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-594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0069-01-2025-011553-36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02 апреля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</w:t>
      </w:r>
      <w:r>
        <w:rPr>
          <w:rFonts w:ascii="Times New Roman" w:eastAsia="Times New Roman" w:hAnsi="Times New Roman" w:cs="Times New Roman"/>
          <w:sz w:val="26"/>
          <w:szCs w:val="26"/>
        </w:rPr>
        <w:t>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402,</w:t>
      </w:r>
    </w:p>
    <w:p>
      <w:pPr>
        <w:spacing w:before="0" w:after="160" w:line="257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Мага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Мага А.Н.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 г. Су</w:t>
      </w:r>
      <w:r>
        <w:rPr>
          <w:rFonts w:ascii="Times New Roman" w:eastAsia="Times New Roman" w:hAnsi="Times New Roman" w:cs="Times New Roman"/>
          <w:sz w:val="26"/>
          <w:szCs w:val="26"/>
        </w:rPr>
        <w:t>ргут, ул. Технологическая, д. 6</w:t>
      </w:r>
      <w:r>
        <w:rPr>
          <w:rFonts w:ascii="Times New Roman" w:eastAsia="Times New Roman" w:hAnsi="Times New Roman" w:cs="Times New Roman"/>
          <w:sz w:val="26"/>
          <w:szCs w:val="26"/>
        </w:rPr>
        <w:t>,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9801</w:t>
      </w:r>
      <w:r>
        <w:rPr>
          <w:rFonts w:ascii="Times New Roman" w:eastAsia="Times New Roman" w:hAnsi="Times New Roman" w:cs="Times New Roman"/>
          <w:sz w:val="26"/>
          <w:szCs w:val="26"/>
        </w:rPr>
        <w:t>/13</w:t>
      </w:r>
      <w:r>
        <w:rPr>
          <w:rFonts w:ascii="Times New Roman" w:eastAsia="Times New Roman" w:hAnsi="Times New Roman" w:cs="Times New Roman"/>
          <w:sz w:val="26"/>
          <w:szCs w:val="26"/>
        </w:rPr>
        <w:t>/ЯС от 30.09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Мага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повесткой</w:t>
      </w:r>
      <w:r>
        <w:rPr>
          <w:rFonts w:ascii="Times New Roman" w:eastAsia="Times New Roman" w:hAnsi="Times New Roman" w:cs="Times New Roman"/>
          <w:sz w:val="26"/>
          <w:szCs w:val="26"/>
        </w:rPr>
        <w:t>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Мага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Мага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33539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9801/13/ЯС от 30.09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Мага А.Н.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6"/>
          <w:szCs w:val="26"/>
        </w:rPr>
        <w:t>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Мага Александра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6"/>
          <w:szCs w:val="26"/>
        </w:rPr>
        <w:t>300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0412365400695005942515174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</w:t>
      </w:r>
      <w:r>
        <w:rPr>
          <w:rFonts w:ascii="Times New Roman" w:eastAsia="Times New Roman" w:hAnsi="Times New Roman" w:cs="Times New Roman"/>
          <w:sz w:val="26"/>
          <w:szCs w:val="26"/>
        </w:rPr>
        <w:t>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 мирового судьи</w:t>
      </w:r>
      <w:r>
        <w:rPr>
          <w:rFonts w:ascii="Times New Roman" w:eastAsia="Times New Roman" w:hAnsi="Times New Roman" w:cs="Times New Roman"/>
        </w:rPr>
        <w:t xml:space="preserve"> с</w:t>
      </w:r>
      <w:r>
        <w:rPr>
          <w:rFonts w:ascii="Times New Roman" w:eastAsia="Times New Roman" w:hAnsi="Times New Roman" w:cs="Times New Roman"/>
        </w:rPr>
        <w:t>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«02» апреля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Подлинный до</w:t>
      </w:r>
      <w:r>
        <w:rPr>
          <w:rFonts w:ascii="Times New Roman" w:eastAsia="Times New Roman" w:hAnsi="Times New Roman" w:cs="Times New Roman"/>
        </w:rPr>
        <w:t xml:space="preserve">кумент находится в </w:t>
      </w:r>
      <w:r>
        <w:rPr>
          <w:rFonts w:ascii="Times New Roman" w:eastAsia="Times New Roman" w:hAnsi="Times New Roman" w:cs="Times New Roman"/>
        </w:rPr>
        <w:t>деле № 5-594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